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44  新与旧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44  新与旧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本书出售、求购地址：https://www.jiaokey.com/book/detail/13443456.html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44  新与旧.html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