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“鹰狮”战斗机  瑞典21世纪多用途战斗机</w:t>
      </w:r>
    </w:p>
    <w:p>
      <w:r>
        <w:rPr>
          <w:rFonts w:ascii="宋体" w:hAnsi="宋体" w:eastAsia="宋体"/>
          <w:sz w:val="24"/>
        </w:rPr>
        <w:t>（英）凯斯普尔著；张立功，吴敏，屈萍译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“鹰狮”战斗机  瑞典21世纪多用途战斗机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（英）凯斯普尔著；张立功，吴敏，屈萍译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本书出售、求购地址：https://www.jiaokey.com/book/detail/13443449.html</w:t>
      </w:r>
    </w:p>
    <w:p>
      <w:r>
        <w:t>更多相关图书推荐：https://www.jiaokey.com</w:t>
      </w:r>
    </w:p>
    <w:p>
      <w:r>
        <w:t>（英）凯斯普尔著；张立功，吴敏，屈萍译 其他作品：https://www.jiaokey.com/tag/（英）凯斯普尔著；张立功，吴敏，屈萍译.html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关键词搜索：https://www.jiaokey.com/tag/“鹰狮”战斗机  瑞典21世纪多用途战斗机.html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