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4嘻哈父子彩绘全集原版典成长</w:t>
      </w:r>
    </w:p>
    <w:p>
      <w:r>
        <w:t>作者：（德国）埃·奥·卜劳恩，龚勋</w:t>
      </w:r>
    </w:p>
    <w:p>
      <w:r>
        <w:t>出版社：北京:华夏出版社,2014.01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父与子  4嘻哈父子彩绘全集原版典成长 评论地址：https://www.jiaokey.com/book/detail/13443438.html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