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意林动物小说馆系列  黑骏马</w:t>
      </w:r>
    </w:p>
    <w:p>
      <w:r>
        <w:rPr>
          <w:rFonts w:ascii="宋体" w:hAnsi="宋体" w:eastAsia="宋体"/>
          <w:sz w:val="24"/>
        </w:rPr>
        <w:t>（英）西韦尔著；潘艳梅译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意林动物小说馆系列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（英）西韦尔著；潘艳梅译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本书出售、求购地址：https://www.jiaokey.com/book/detail/13443437.html</w:t>
      </w:r>
    </w:p>
    <w:p>
      <w:r>
        <w:t>更多相关图书推荐：https://www.jiaokey.com</w:t>
      </w:r>
    </w:p>
    <w:p>
      <w:r>
        <w:t>（英）西韦尔著；潘艳梅译 其他作品：https://www.jiaokey.com/tag/（英）西韦尔著；潘艳梅译.html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关键词搜索：https://www.jiaokey.com/tag/意林动物小说馆系列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