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书名：日本电影大师们  3</w:t>
      </w:r>
    </w:p>
    <w:p>
      <w:r>
        <w:t>作者：佐藤忠男著；中泽昭子著；王乃真译</w:t>
      </w:r>
    </w:p>
    <w:p>
      <w:r>
        <w:t>出版社：北京:中国电影出版社,2013.11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日本电影大师们  3 评论地址：https://www.jiaokey.com/book/detail/13443387.html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