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JavaScript编程全解</w:t>
      </w:r>
    </w:p>
    <w:p>
      <w:r>
        <w:rPr>
          <w:rFonts w:ascii="宋体" w:hAnsi="宋体" w:eastAsia="宋体"/>
          <w:sz w:val="24"/>
        </w:rPr>
        <w:t>（日）井上诚一郎，（日）土江拓郎，（日）滨边将太著；陈筱烟译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（日）井上诚一郎，（日）土江拓郎，（日）滨边将太著；陈筱烟译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本书出售、求购地址：https://www.jiaokey.com/book/detail/13443359.html</w:t>
      </w:r>
    </w:p>
    <w:p>
      <w:r>
        <w:t>更多相关图书推荐：https://www.jiaokey.com</w:t>
      </w:r>
    </w:p>
    <w:p>
      <w:r>
        <w:t>（日）井上诚一郎，（日）土江拓郎，（日）滨边将太著；陈筱烟译 其他作品：https://www.jiaokey.com/tag/（日）井上诚一郎，（日）土江拓郎，（日）滨边将太著；陈筱烟译.html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关键词搜索：https://www.jiaokey.com/tag/JavaScript编程全解.html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