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青春网络迷情系列  018  一个人恋爱  恋情种了毒</w:t>
      </w:r>
    </w:p>
    <w:p>
      <w:r>
        <w:rPr>
          <w:rFonts w:ascii="宋体" w:hAnsi="宋体" w:eastAsia="宋体"/>
          <w:sz w:val="24"/>
        </w:rPr>
        <w:t>梅文著；紫岚著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青春网络迷情系列  018  一个人恋爱  恋情种了毒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梅文著；紫岚著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本书出售、求购地址：https://www.jiaokey.com/book/detail/13443340.html</w:t>
      </w:r>
    </w:p>
    <w:p>
      <w:r>
        <w:t>更多相关图书推荐：https://www.jiaokey.com</w:t>
      </w:r>
    </w:p>
    <w:p>
      <w:r>
        <w:t>梅文著；紫岚著 其他作品：https://www.jiaokey.com/tag/梅文著；紫岚著.html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关键词搜索：https://www.jiaokey.com/tag/青春网络迷情系列  018  一个人恋爱  恋情种了毒.html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