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高等学教教材  物理化学  第2版  上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高等学教教材  物理化学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本书出售、求购地址：https://www.jiaokey.com/book/detail/13443333.html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关键词搜索：https://www.jiaokey.com/tag/高等学教教材  物理化学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