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作者：陈文汉主编；张红霞，王慧娟副主编</w:t>
      </w:r>
    </w:p>
    <w:p>
      <w:r>
        <w:t>出版社：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管理学基础 评论地址：https://www.jiaokey.com/book/detail/13443330.html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