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书名：人文读本·智慧卷  那些年，生活教会我的事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人文读本·智慧卷  那些年，生活教会我的事 评论地址：https://www.jiaokey.com/book/detail/13443308.html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