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书名：骈文概论  外一种  骈文学</w:t>
      </w:r>
    </w:p>
    <w:p>
      <w:r>
        <w:t>作者：瞿兑之著</w:t>
      </w:r>
    </w:p>
    <w:p>
      <w:r>
        <w:t>出版社：海口:海南出版社,1994.08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骈文概论  外一种  骈文学 评论地址：https://www.jiaokey.com/book/detail/13443287.html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