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书名：Excel在会计中的应用</w:t>
      </w:r>
    </w:p>
    <w:p>
      <w:r>
        <w:t>作者：钟爱军，李良敏，刘静主编；徐亚文，周列平，蒋婵副主编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Excel在会计中的应用 评论地址：https://www.jiaokey.com/book/detail/13443270.html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