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  从平凡女孩到魅力女人</w:t>
      </w:r>
    </w:p>
    <w:p>
      <w:r>
        <w:t>作者：晓月枫著</w:t>
      </w:r>
    </w:p>
    <w:p>
      <w:r>
        <w:t>出版社：北京:中国铁道出版社,2013.04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蜕变  从平凡女孩到魅力女人 评论地址：https://www.jiaokey.com/book/detail/13443210.html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