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情深路迢迢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情深路迢迢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本书出售、求购地址：https://www.jiaokey.com/book/detail/13443199.html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关键词搜索：https://www.jiaokey.com/tag/情深路迢迢.html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