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犹太人智慧总集  下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本书出售、求购地址：https://www.jiaokey.com/book/detail/13443173.html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关键词搜索：https://www.jiaokey.com/tag/犹太人智慧总集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