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书名：蜱螨名词辞典</w:t>
      </w:r>
    </w:p>
    <w:p>
      <w:r>
        <w:t>作者：丁淦主编</w:t>
      </w:r>
    </w:p>
    <w:p>
      <w:r>
        <w:t>出版社：五州出版社,1986.03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蜱螨名词辞典 评论地址：https://www.jiaokey.com/book/detail/13443135.html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