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怎样赚100万</w:t>
      </w:r>
    </w:p>
    <w:p>
      <w:r>
        <w:rPr>
          <w:rFonts w:ascii="宋体" w:hAnsi="宋体" w:eastAsia="宋体"/>
          <w:sz w:val="24"/>
        </w:rPr>
        <w:t>（英）Rowland Morgan著；（英）Judy Brown图 甘一陶译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怎样赚100万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（英）Rowland Morgan著；（英）Judy Brown图 甘一陶译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本书出售、求购地址：https://www.jiaokey.com/book/detail/13443120.html</w:t>
      </w:r>
    </w:p>
    <w:p>
      <w:r>
        <w:t>更多相关图书推荐：https://www.jiaokey.com</w:t>
      </w:r>
    </w:p>
    <w:p>
      <w:r>
        <w:t>（英）Rowland Morgan著；（英）Judy Brown图 甘一陶译 其他作品：https://www.jiaokey.com/tag/（英）Rowland Morgan著；（英）Judy Brown图 甘一陶译.html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关键词搜索：https://www.jiaokey.com/tag/怎样赚100万.html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