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海淀考王第1版  新课标北师大版  数学  8年级上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海淀考王第1版  新课标北师大版  数学  8年级上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本书出售、求购地址：https://www.jiaokey.com/book/detail/13443111.html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关键词搜索：https://www.jiaokey.com/tag/海淀考王第1版  新课标北师大版  数学  8年级上.html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