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书名：弱智教育培训资料汇编  内地与香港学术交流</w:t>
      </w:r>
    </w:p>
    <w:p>
      <w:r>
        <w:t>作者：匡智会主编</w:t>
      </w:r>
    </w:p>
    <w:p>
      <w:r>
        <w:t>出版社：匡智会</w:t>
      </w:r>
    </w:p>
    <w:p>
      <w:r>
        <w:t>出版日期：1998.09</w:t>
      </w:r>
    </w:p>
    <w:p>
      <w:r>
        <w:t>总页数：86</w:t>
      </w:r>
    </w:p>
    <w:p>
      <w:r>
        <w:t>更多请访问教客网: www.jiaokey.com</w:t>
      </w:r>
    </w:p>
    <w:p>
      <w:r>
        <w:t>弱智教育培训资料汇编  内地与香港学术交流 评论地址：https://www.jiaokey.com/book/detail/13443110.html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