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音乐舞蹈技能技巧</w:t>
      </w:r>
    </w:p>
    <w:p>
      <w:r>
        <w:rPr>
          <w:rFonts w:ascii="宋体" w:hAnsi="宋体" w:eastAsia="宋体"/>
          <w:sz w:val="24"/>
        </w:rPr>
        <w:t>陈蓉辉著；何艳茹，吴玉琦，邓友平主编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音乐舞蹈技能技巧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陈蓉辉著；何艳茹，吴玉琦，邓友平主编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音乐(学科: 幼儿师范学校 学科: 自学参考资料) 舞蹈(学科: 幼儿师范学校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本书出售、求购地址：https://www.jiaokey.com/book/detail/13443061.html</w:t>
      </w:r>
    </w:p>
    <w:p>
      <w:r>
        <w:t>更多相关图书推荐：https://www.jiaokey.com</w:t>
      </w:r>
    </w:p>
    <w:p>
      <w:r>
        <w:t>陈蓉辉著；何艳茹，吴玉琦，邓友平主编 其他作品：https://www.jiaokey.com/tag/陈蓉辉著；何艳茹，吴玉琦，邓友平主编.html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关键词搜索：https://www.jiaokey.com/tag/音乐(学科: 幼儿师范学校 学科: 自学参考资料) 舞蹈(学科: 幼儿师范学校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