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信息技术与语文教学改革  语文“四结合”教改试验研究优秀论文集</w:t>
      </w:r>
    </w:p>
    <w:p>
      <w:r>
        <w:rPr>
          <w:rFonts w:ascii="宋体" w:hAnsi="宋体" w:eastAsia="宋体"/>
          <w:sz w:val="24"/>
        </w:rPr>
        <w:t>何克抗，李克东主编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信息技术与语文教学改革  语文“四结合”教改试验研究优秀论文集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何克抗，李克东主编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本书出售、求购地址：https://www.jiaokey.com/book/detail/13443026.html</w:t>
      </w:r>
    </w:p>
    <w:p>
      <w:r>
        <w:t>更多相关图书推荐：https://www.jiaokey.com</w:t>
      </w:r>
    </w:p>
    <w:p>
      <w:r>
        <w:t>何克抗，李克东主编 其他作品：https://www.jiaokey.com/tag/何克抗，李克东主编.html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关键词搜索：https://www.jiaokey.com/tag/信息技术与语文教学改革  语文“四结合”教改试验研究优秀论文集.html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