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书名：山东省高等院校  专业  概览</w:t>
      </w:r>
    </w:p>
    <w:p>
      <w:r>
        <w:t>作者：杜言敏主编；山东省高校毕业生实录编委会编</w:t>
      </w:r>
    </w:p>
    <w:p>
      <w:r>
        <w:t>出版社：济南：山东大学出版社</w:t>
      </w:r>
    </w:p>
    <w:p>
      <w:r>
        <w:t>出版日期：2005.02</w:t>
      </w:r>
    </w:p>
    <w:p>
      <w:r>
        <w:t>总页数：275</w:t>
      </w:r>
    </w:p>
    <w:p>
      <w:r>
        <w:t>更多请访问教客网: www.jiaokey.com</w:t>
      </w:r>
    </w:p>
    <w:p>
      <w:r>
        <w:t>山东省高等院校  专业  概览 评论地址：https://www.jiaokey.com/book/detail/13443022.html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