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精致苏州  水乡古镇篇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精致苏州  水乡古镇篇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本书出售、求购地址：https://www.jiaokey.com/book/detail/13442972.html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关键词搜索：https://www.jiaokey.com/tag/精致苏州  水乡古镇篇.html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