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全程步步高  中学语文课外阅读  高中文言文卷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全程步步高  中学语文课外阅读  高中文言文卷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本书出售、求购地址：https://www.jiaokey.com/book/detail/13442968.html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关键词搜索：https://www.jiaokey.com/tag/全程步步高  中学语文课外阅读  高中文言文卷.html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