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松原式小学生高效率学习法</w:t>
      </w:r>
    </w:p>
    <w:p>
      <w:r>
        <w:rPr>
          <w:rFonts w:ascii="宋体" w:hAnsi="宋体" w:eastAsia="宋体"/>
          <w:sz w:val="24"/>
        </w:rPr>
        <w:t>（日）松原达哉著；杨廷梓译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松原式小学生高效率学习法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（日）松原达哉著；杨廷梓译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本书出售、求购地址：https://www.jiaokey.com/book/detail/13442963.html</w:t>
      </w:r>
    </w:p>
    <w:p>
      <w:r>
        <w:t>更多相关图书推荐：https://www.jiaokey.com</w:t>
      </w:r>
    </w:p>
    <w:p>
      <w:r>
        <w:t>（日）松原达哉著；杨廷梓译 其他作品：https://www.jiaokey.com/tag/（日）松原达哉著；杨廷梓译.html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关键词搜索：https://www.jiaokey.com/tag/松原式小学生高效率学习法.html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