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中学地理教材教法</w:t>
      </w:r>
    </w:p>
    <w:p>
      <w:r>
        <w:rPr>
          <w:rFonts w:ascii="宋体" w:hAnsi="宋体" w:eastAsia="宋体"/>
          <w:sz w:val="24"/>
        </w:rPr>
        <w:t>顾永飞主编；王衍用，野世箴副主编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顾永飞主编；王衍用，野世箴副主编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地理-教学法(学科: 师范大学 学科: 教材) 教学法-地理(学科: 师范大学 学科: 教材) 地理-教学法(学科: 中学) 教学法-地理(学科: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本书出售、求购地址：https://www.jiaokey.com/book/detail/13442962.html</w:t>
      </w:r>
    </w:p>
    <w:p>
      <w:r>
        <w:t>更多相关图书推荐：https://www.jiaokey.com</w:t>
      </w:r>
    </w:p>
    <w:p>
      <w:r>
        <w:t>顾永飞主编；王衍用，野世箴副主编 其他作品：https://www.jiaokey.com/tag/顾永飞主编；王衍用，野世箴副主编.html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关键词搜索：https://www.jiaokey.com/tag/地理-教学法(学科: 师范大学 学科: 教材) 教学法-地理(学科: 师范大学 学科: 教材) 地理-教学法(学科: 中学) 教学法-地理(学科: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