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书名：第四届石油化工催化会议论文摘要汇编</w:t>
      </w:r>
    </w:p>
    <w:p>
      <w:r>
        <w:t>作者：中国石油化工学会编</w:t>
      </w:r>
    </w:p>
    <w:p>
      <w:r>
        <w:t>出版社：中国石油化工学会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第四届石油化工催化会议论文摘要汇编 评论地址：https://www.jiaokey.com/book/detail/13442949.html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