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我的少年王朝  肖克凡作品集四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我的少年王朝  肖克凡作品集四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本书出售、求购地址：https://www.jiaokey.com/book/detail/13442940.html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关键词搜索：https://www.jiaokey.com/tag/我的少年王朝  肖克凡作品集四.html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