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时文选粹  7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时文选粹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本书出售、求购地址：https://www.jiaokey.com/book/detail/13442929.html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关键词搜索：https://www.jiaokey.com/tag/时文选粹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