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日本古今画家名典</w:t>
      </w:r>
    </w:p>
    <w:p>
      <w:r>
        <w:rPr>
          <w:rFonts w:ascii="宋体" w:hAnsi="宋体" w:eastAsia="宋体"/>
          <w:sz w:val="24"/>
        </w:rPr>
        <w:t>施永安主编；王斌，贾琪，李莲副主编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日本古今画家名典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施永安主编；王斌，贾琪，李莲副主编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本书出售、求购地址：https://www.jiaokey.com/book/detail/13442899.html</w:t>
      </w:r>
    </w:p>
    <w:p>
      <w:r>
        <w:t>更多相关图书推荐：https://www.jiaokey.com</w:t>
      </w:r>
    </w:p>
    <w:p>
      <w:r>
        <w:t>施永安主编；王斌，贾琪，李莲副主编 其他作品：https://www.jiaokey.com/tag/施永安主编；王斌，贾琪，李莲副主编.html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关键词搜索：https://www.jiaokey.com/tag/日本古今画家名典.html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