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初中语文备课大全  第1册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初中语文备课大全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本书出售、求购地址：https://www.jiaokey.com/book/detail/13442868.html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关键词搜索：https://www.jiaokey.com/tag/初中语文备课大全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