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王序良导学初中作文  一年级  修订版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王序良导学初中作文  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本书出售、求购地址：https://www.jiaokey.com/book/detail/13442866.html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关键词搜索：https://www.jiaokey.com/tag/王序良导学初中作文  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