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书名：先秦两汉散文史</w:t>
      </w:r>
    </w:p>
    <w:p>
      <w:r>
        <w:t>作者：佘斯大主编；佘斯大，周禾，阮忠编写</w:t>
      </w:r>
    </w:p>
    <w:p>
      <w:r>
        <w:t>出版社：武汉：华中师范大学出版社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先秦两汉散文史 评论地址：https://www.jiaokey.com/book/detail/13442823.html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