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诗前沿</w:t>
      </w:r>
    </w:p>
    <w:p>
      <w:r>
        <w:rPr>
          <w:rFonts w:ascii="宋体" w:hAnsi="宋体" w:eastAsia="宋体"/>
          <w:sz w:val="24"/>
        </w:rPr>
        <w:t>梦亦非，孙文涛编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2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梦亦非，孙文涛编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现代) 诗歌(学科: 文学研究 地点: 世界) 诗歌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本书出售、求购地址：https://www.jiaokey.com/book/detail/13442807.html</w:t>
      </w:r>
    </w:p>
    <w:p>
      <w:r>
        <w:t>更多相关图书推荐：https://www.jiaokey.com</w:t>
      </w:r>
    </w:p>
    <w:p>
      <w:r>
        <w:t>梦亦非，孙文涛编 其他作品：https://www.jiaokey.com/tag/梦亦非，孙文涛编.html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关键词搜索：https://www.jiaokey.com/tag/诗歌(地点: 中国 年代: 现代) 诗歌(学科: 文学研究 地点: 世界) 诗歌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