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书名：中国古典文化大系  了凡四训浅释</w:t>
      </w:r>
    </w:p>
    <w:p>
      <w:r>
        <w:t>作者：净空法师浅释</w:t>
      </w:r>
    </w:p>
    <w:p>
      <w:r>
        <w:t>出版社：上海:上海三联书店,2014.01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中国古典文化大系  了凡四训浅释 评论地址：https://www.jiaokey.com/book/detail/13442799.html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