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民初留英学人的思想世界  从《甲寅》到《太平洋》的政论研究</w:t>
      </w:r>
    </w:p>
    <w:p>
      <w:r>
        <w:rPr>
          <w:rFonts w:ascii="宋体" w:hAnsi="宋体" w:eastAsia="宋体"/>
          <w:sz w:val="24"/>
        </w:rPr>
        <w:t>陈友良著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民初留英学人的思想世界  从《甲寅》到《太平洋》的政论研究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本书出售、求购地址：https://www.jiaokey.com/book/detail/13442774.html</w:t>
      </w:r>
    </w:p>
    <w:p>
      <w:r>
        <w:t>更多相关图书推荐：https://www.jiaokey.com</w:t>
      </w:r>
    </w:p>
    <w:p>
      <w:r>
        <w:t>陈友良著 其他作品：https://www.jiaokey.com/tag/陈友良著.html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关键词搜索：https://www.jiaokey.com/tag/民初留英学人的思想世界  从《甲寅》到《太平洋》的政论研究.html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