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景观的视觉设计要素  原著第2版</w:t>
      </w:r>
    </w:p>
    <w:p>
      <w:r>
        <w:rPr>
          <w:rFonts w:ascii="宋体" w:hAnsi="宋体" w:eastAsia="宋体"/>
          <w:sz w:val="24"/>
        </w:rPr>
        <w:t>（英）西蒙·贝尔著；陈莉，申祖烈，王文彤译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景观的视觉设计要素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（英）西蒙·贝尔著；陈莉，申祖烈，王文彤译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本书出售、求购地址：https://www.jiaokey.com/book/detail/13442741.html</w:t>
      </w:r>
    </w:p>
    <w:p>
      <w:r>
        <w:t>更多相关图书推荐：https://www.jiaokey.com</w:t>
      </w:r>
    </w:p>
    <w:p>
      <w:r>
        <w:t>（英）西蒙·贝尔著；陈莉，申祖烈，王文彤译 其他作品：https://www.jiaokey.com/tag/（英）西蒙·贝尔著；陈莉，申祖烈，王文彤译.html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关键词搜索：https://www.jiaokey.com/tag/景观的视觉设计要素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