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书名：宁夏概览</w:t>
      </w:r>
    </w:p>
    <w:p>
      <w:r>
        <w:t>作者：丁成主编；杨新润，陈治刚副主编；宁夏回族自治区人民政府外事办公室编</w:t>
      </w:r>
    </w:p>
    <w:p>
      <w:r>
        <w:t>出版社：银川：宁夏人民出版社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宁夏概览 评论地址：https://www.jiaokey.com/book/detail/13442722.html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