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无线传感器网络基础  理论和实践</w:t>
      </w:r>
    </w:p>
    <w:p>
      <w:r>
        <w:rPr>
          <w:rFonts w:ascii="宋体" w:hAnsi="宋体" w:eastAsia="宋体"/>
          <w:sz w:val="24"/>
        </w:rPr>
        <w:t>（德）WALTENEGUSDARGIE（达尔吉），（美）CHRISTIANPOELLABAUER（珀尔拉伯尔）著；孙利民等译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无线传感器网络基础  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（德）WALTENEGUSDARGIE（达尔吉），（美）CHRISTIANPOELLABAUER（珀尔拉伯尔）著；孙利民等译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本书出售、求购地址：https://www.jiaokey.com/book/detail/13442703.html</w:t>
      </w:r>
    </w:p>
    <w:p>
      <w:r>
        <w:t>更多相关图书推荐：https://www.jiaokey.com</w:t>
      </w:r>
    </w:p>
    <w:p>
      <w:r>
        <w:t>（德）WALTENEGUSDARGIE（达尔吉），（美）CHRISTIANPOELLABAUER（珀尔拉伯尔）著；孙利民等译 其他作品：https://www.jiaokey.com/tag/（德）WALTENEGUSDARGIE（达尔吉），（美）CHRISTIANPOELLABAUER（珀尔拉伯尔）著；孙利民等译.html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关键词搜索：https://www.jiaokey.com/tag/无线传感器网络基础  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