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  机试指南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  机试指南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本书出售、求购地址：https://www.jiaokey.com/book/detail/13442698.html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关键词搜索：https://www.jiaokey.com/tag/计算机考研  机试指南.html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