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ns-3网络模拟器基础与应用</w:t>
      </w:r>
    </w:p>
    <w:p>
      <w:r>
        <w:rPr>
          <w:rFonts w:ascii="宋体" w:hAnsi="宋体" w:eastAsia="宋体"/>
          <w:sz w:val="24"/>
        </w:rPr>
        <w:t>马春光，姚建盛著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ns-3网络模拟器基础与应用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马春光，姚建盛著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本书出售、求购地址：https://www.jiaokey.com/book/detail/13442697.html</w:t>
      </w:r>
    </w:p>
    <w:p>
      <w:r>
        <w:t>更多相关图书推荐：https://www.jiaokey.com</w:t>
      </w:r>
    </w:p>
    <w:p>
      <w:r>
        <w:t>马春光，姚建盛著 其他作品：https://www.jiaokey.com/tag/马春光，姚建盛著.html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关键词搜索：https://www.jiaokey.com/tag/ns-3网络模拟器基础与应用.html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