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杰奎琳  最优雅的第一夫人</w:t>
      </w:r>
    </w:p>
    <w:p>
      <w:r>
        <w:rPr>
          <w:rFonts w:ascii="宋体" w:hAnsi="宋体" w:eastAsia="宋体"/>
          <w:sz w:val="24"/>
        </w:rPr>
        <w:t>（美）卡西迪（CassidyT.）著；陈锦华译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杰奎琳  最优雅的第一夫人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（美）卡西迪（CassidyT.）著；陈锦华译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本书出售、求购地址：https://www.jiaokey.com/book/detail/13442681.html</w:t>
      </w:r>
    </w:p>
    <w:p>
      <w:r>
        <w:t>更多相关图书推荐：https://www.jiaokey.com</w:t>
      </w:r>
    </w:p>
    <w:p>
      <w:r>
        <w:t>（美）卡西迪（CassidyT.）著；陈锦华译 其他作品：https://www.jiaokey.com/tag/（美）卡西迪（CassidyT.）著；陈锦华译.html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关键词搜索：https://www.jiaokey.com/tag/杰奎琳  最优雅的第一夫人.html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