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1+1大课堂  初中英语  三年级  上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1+1大课堂  初中英语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本书出售、求购地址：https://www.jiaokey.com/book/detail/13442672.html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关键词搜索：https://www.jiaokey.com/tag/1+1大课堂  初中英语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