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高等学校语言文学教材系列  普通逻辑学</w:t>
      </w:r>
    </w:p>
    <w:p>
      <w:r>
        <w:rPr>
          <w:rFonts w:ascii="宋体" w:hAnsi="宋体" w:eastAsia="宋体"/>
          <w:sz w:val="24"/>
        </w:rPr>
        <w:t>闫坤如著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高等学校语言文学教材系列  普通逻辑学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闫坤如著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本书出售、求购地址：https://www.jiaokey.com/book/detail/13442668.html</w:t>
      </w:r>
    </w:p>
    <w:p>
      <w:r>
        <w:t>更多相关图书推荐：https://www.jiaokey.com</w:t>
      </w:r>
    </w:p>
    <w:p>
      <w:r>
        <w:t>闫坤如著 其他作品：https://www.jiaokey.com/tag/闫坤如著.html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关键词搜索：https://www.jiaokey.com/tag/高等学校语言文学教材系列  普通逻辑学.html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