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外交“封”云  40位前外交官讲述外交封背后的故事  彩印</w:t>
      </w:r>
    </w:p>
    <w:p>
      <w:r>
        <w:rPr>
          <w:rFonts w:ascii="宋体" w:hAnsi="宋体" w:eastAsia="宋体"/>
          <w:sz w:val="24"/>
        </w:rPr>
        <w:t>黎家松，黄舍骄主编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外交“封”云  40位前外交官讲述外交封背后的故事  彩印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黎家松，黄舍骄主编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本书出售、求购地址：https://www.jiaokey.com/book/detail/13442657.html</w:t>
      </w:r>
    </w:p>
    <w:p>
      <w:r>
        <w:t>更多相关图书推荐：https://www.jiaokey.com</w:t>
      </w:r>
    </w:p>
    <w:p>
      <w:r>
        <w:t>黎家松，黄舍骄主编 其他作品：https://www.jiaokey.com/tag/黎家松，黄舍骄主编.html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关键词搜索：https://www.jiaokey.com/tag/外交“封”云  40位前外交官讲述外交封背后的故事  彩印.html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