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创意星期四  一位职业创意人与你分享的创业心得</w:t>
      </w:r>
    </w:p>
    <w:p>
      <w:r>
        <w:rPr>
          <w:rFonts w:ascii="宋体" w:hAnsi="宋体" w:eastAsia="宋体"/>
          <w:sz w:val="24"/>
        </w:rPr>
        <w:t>（美）玛瑞莎·安著；邵水一译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创意星期四  一位职业创意人与你分享的创业心得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（美）玛瑞莎·安著；邵水一译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本书出售、求购地址：https://www.jiaokey.com/book/detail/13442631.html</w:t>
      </w:r>
    </w:p>
    <w:p>
      <w:r>
        <w:t>更多相关图书推荐：https://www.jiaokey.com</w:t>
      </w:r>
    </w:p>
    <w:p>
      <w:r>
        <w:t>（美）玛瑞莎·安著；邵水一译 其他作品：https://www.jiaokey.com/tag/（美）玛瑞莎·安著；邵水一译.html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关键词搜索：https://www.jiaokey.com/tag/创意星期四  一位职业创意人与你分享的创业心得.html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