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  做最好的自己  做成功的领导者  4</w:t>
      </w:r>
    </w:p>
    <w:p>
      <w:r>
        <w:rPr>
          <w:rFonts w:ascii="宋体" w:hAnsi="宋体" w:eastAsia="宋体"/>
          <w:sz w:val="24"/>
        </w:rPr>
        <w:t>（英）约翰·阿代尔（JOHNADAIR）著；马林梅译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  做最好的自己  做成功的领导者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（英）约翰·阿代尔（JOHNADAIR）著；马林梅译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本书出售、求购地址：https://www.jiaokey.com/book/detail/13442551.html</w:t>
      </w:r>
    </w:p>
    <w:p>
      <w:r>
        <w:t>更多相关图书推荐：https://www.jiaokey.com</w:t>
      </w:r>
    </w:p>
    <w:p>
      <w:r>
        <w:t>（英）约翰·阿代尔（JOHNADAIR）著；马林梅译 其他作品：https://www.jiaokey.com/tag/（英）约翰·阿代尔（JOHNADAIR）著；马林梅译.html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关键词搜索：https://www.jiaokey.com/tag/有效沟通  做最好的自己  做成功的领导者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