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你一念之间，我情深一场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你一念之间，我情深一场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本书出售、求购地址：https://www.jiaokey.com/book/detail/13442536.html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关键词搜索：https://www.jiaokey.com/tag/你一念之间，我情深一场.html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