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艺术与理论  哈尔滨师范大学附属艺术学校美术教师示范作品集</w:t>
      </w:r>
    </w:p>
    <w:p>
      <w:r>
        <w:rPr>
          <w:rFonts w:ascii="宋体" w:hAnsi="宋体" w:eastAsia="宋体"/>
          <w:sz w:val="24"/>
        </w:rPr>
        <w:t>张子毅主编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艺术与理论  哈尔滨师范大学附属艺术学校美术教师示范作品集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本书出售、求购地址：https://www.jiaokey.com/book/detail/13442479.html</w:t>
      </w:r>
    </w:p>
    <w:p>
      <w:r>
        <w:t>更多相关图书推荐：https://www.jiaokey.com</w:t>
      </w:r>
    </w:p>
    <w:p>
      <w:r>
        <w:t>张子毅主编 其他作品：https://www.jiaokey.com/tag/张子毅主编.html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关键词搜索：https://www.jiaokey.com/tag/艺术与理论  哈尔滨师范大学附属艺术学校美术教师示范作品集.html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