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现场管理与5S活动实训教程</w:t>
      </w:r>
    </w:p>
    <w:p>
      <w:r>
        <w:rPr>
          <w:rFonts w:ascii="宋体" w:hAnsi="宋体" w:eastAsia="宋体"/>
          <w:sz w:val="24"/>
        </w:rPr>
        <w:t>芮福宏，申奕主编；林岩，简华副主编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现场管理与5S活动实训教程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芮福宏，申奕主编；林岩，简华副主编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本书出售、求购地址：https://www.jiaokey.com/book/detail/13442447.html</w:t>
      </w:r>
    </w:p>
    <w:p>
      <w:r>
        <w:t>更多相关图书推荐：https://www.jiaokey.com</w:t>
      </w:r>
    </w:p>
    <w:p>
      <w:r>
        <w:t>芮福宏，申奕主编；林岩，简华副主编 其他作品：https://www.jiaokey.com/tag/芮福宏，申奕主编；林岩，简华副主编.html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关键词搜索：https://www.jiaokey.com/tag/企业管理-生产管理-教材.html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